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Balto, the Dog Who Saved Nome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blizzard    </w:t>
      </w:r>
      <w:r>
        <w:t xml:space="preserve">   diphtheria    </w:t>
      </w:r>
      <w:r>
        <w:t xml:space="preserve">   Nome    </w:t>
      </w:r>
      <w:r>
        <w:t xml:space="preserve">   Balto    </w:t>
      </w:r>
      <w:r>
        <w:t xml:space="preserve">   temperature    </w:t>
      </w:r>
      <w:r>
        <w:t xml:space="preserve">   guided    </w:t>
      </w:r>
      <w:r>
        <w:t xml:space="preserve">   telegraph    </w:t>
      </w:r>
      <w:r>
        <w:t xml:space="preserve">   drifts    </w:t>
      </w:r>
      <w:r>
        <w:t xml:space="preserve">   trail    </w:t>
      </w:r>
      <w:r>
        <w:t xml:space="preserve">   splinter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Balto, the Dog Who Saved Nome</dc:title>
  <dcterms:created xsi:type="dcterms:W3CDTF">2021-10-11T01:53:33Z</dcterms:created>
  <dcterms:modified xsi:type="dcterms:W3CDTF">2021-10-11T01:53:33Z</dcterms:modified>
</cp:coreProperties>
</file>