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Balto the sled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boat    </w:t>
      </w:r>
      <w:r>
        <w:t xml:space="preserve">   plane    </w:t>
      </w:r>
      <w:r>
        <w:t xml:space="preserve">   medicine    </w:t>
      </w:r>
      <w:r>
        <w:t xml:space="preserve">   doctor    </w:t>
      </w:r>
      <w:r>
        <w:t xml:space="preserve">   Rosy    </w:t>
      </w:r>
      <w:r>
        <w:t xml:space="preserve">   Steele    </w:t>
      </w:r>
      <w:r>
        <w:t xml:space="preserve">   musher    </w:t>
      </w:r>
      <w:r>
        <w:t xml:space="preserve">   Sled    </w:t>
      </w:r>
      <w:r>
        <w:t xml:space="preserve">   Jenna    </w:t>
      </w:r>
      <w:r>
        <w:t xml:space="preserve">   Goose    </w:t>
      </w:r>
      <w:r>
        <w:t xml:space="preserve">   Bear    </w:t>
      </w:r>
      <w:r>
        <w:t xml:space="preserve">   Husky    </w:t>
      </w:r>
      <w:r>
        <w:t xml:space="preserve">   Alaska    </w:t>
      </w:r>
      <w:r>
        <w:t xml:space="preserve">   Balto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 the sled dog</dc:title>
  <dcterms:created xsi:type="dcterms:W3CDTF">2021-10-11T01:54:06Z</dcterms:created>
  <dcterms:modified xsi:type="dcterms:W3CDTF">2021-10-11T01:54:06Z</dcterms:modified>
</cp:coreProperties>
</file>