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Balto's Story By: Kevin Blake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Telegram    </w:t>
      </w:r>
      <w:r>
        <w:t xml:space="preserve">   Disease    </w:t>
      </w:r>
      <w:r>
        <w:t xml:space="preserve">   Statue    </w:t>
      </w:r>
      <w:r>
        <w:t xml:space="preserve">   Frostbite    </w:t>
      </w:r>
      <w:r>
        <w:t xml:space="preserve">   Hero    </w:t>
      </w:r>
      <w:r>
        <w:t xml:space="preserve">   Relay    </w:t>
      </w:r>
      <w:r>
        <w:t xml:space="preserve">   Sled Dog Team    </w:t>
      </w:r>
      <w:r>
        <w:t xml:space="preserve">   Lead Dog    </w:t>
      </w:r>
      <w:r>
        <w:t xml:space="preserve">   Husky    </w:t>
      </w:r>
      <w:r>
        <w:t xml:space="preserve">   Musher    </w:t>
      </w:r>
      <w:r>
        <w:t xml:space="preserve">   Antitoxin    </w:t>
      </w:r>
      <w:r>
        <w:t xml:space="preserve">   Diphtheria    </w:t>
      </w:r>
      <w:r>
        <w:t xml:space="preserve">   Togo    </w:t>
      </w:r>
      <w:r>
        <w:t xml:space="preserve">   Balto    </w:t>
      </w:r>
      <w:r>
        <w:t xml:space="preserve">   Gunner    </w:t>
      </w:r>
      <w:r>
        <w:t xml:space="preserve">   Leonhard    </w:t>
      </w:r>
      <w:r>
        <w:t xml:space="preserve">   Blizzard    </w:t>
      </w:r>
      <w:r>
        <w:t xml:space="preserve">   Nome    </w:t>
      </w:r>
      <w:r>
        <w:t xml:space="preserve">   Anchorage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Balto's Story By: Kevin Blake</dc:title>
  <dcterms:created xsi:type="dcterms:W3CDTF">2021-10-11T01:55:14Z</dcterms:created>
  <dcterms:modified xsi:type="dcterms:W3CDTF">2021-10-11T01:55:14Z</dcterms:modified>
</cp:coreProperties>
</file>