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Balzac and The Little Chinese Seamstress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leaves of a Ginkgo tree are shaped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Four Eyes drank Buffalo blood to fight away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 wrote passages from books on his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boys helped fix the Headman's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Little Seamstress kept diving to retrieve Luo's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Narrator considers himself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narrator visits the ...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the boys' reeducation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Luo became sick with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Four Eyes worked in the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boys are on the mountain to be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 collected the Little Seamstress' ... on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boys frequently travelled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narrator helps the Little Seamstress get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... broke Four Eyes’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... was the first book read to the Little Seamstress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boys went to visit the ... to get traditional mountain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Luo’s Father's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Headman called the narrator's ...  a “toy”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boys ... the forbidden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Little Seamstress was bitten by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Forbidden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boys helped Four Eyes carry a bag of ... up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Four Eyes hid his ... in a corner so he would not be considered “Bourgeois”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Balzac and The Little Chinese Seamstress</dc:title>
  <dcterms:created xsi:type="dcterms:W3CDTF">2021-10-11T01:54:17Z</dcterms:created>
  <dcterms:modified xsi:type="dcterms:W3CDTF">2021-10-11T01:54:17Z</dcterms:modified>
</cp:coreProperties>
</file>