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Balzac and the Little Chinese Seamstress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of the Ginko tree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Lou and the Little Seamstress had sex under what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Four-Eyes's mothers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Little Seamstress confessed that she was ______ to the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first person realeased from Phoenix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were the narrator and Lou re-educated?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animal always flying over the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entertainment for Four-Eyes's farwell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in Four-Eyes's suitcase?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place Lou thought he was going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author of the boys first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did Four-Eyes get lice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cure for cowardice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Headman think the narrator's violin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idea is it to steal the books?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Lou fall ill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the narrator copy is favourite passage onto?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Lou do after the Little Seamstress left?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Before leaving for the city the Little Seamstress changed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Lou the Little Seamstress is to _____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Lou's father's profession?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Little Seamstress would chase after Lou's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is the tailor treated?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Balzac and the Little Chinese Seamstress</dc:title>
  <dcterms:created xsi:type="dcterms:W3CDTF">2021-10-11T01:54:14Z</dcterms:created>
  <dcterms:modified xsi:type="dcterms:W3CDTF">2021-10-11T01:54:14Z</dcterms:modified>
</cp:coreProperties>
</file>