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Balzac and the little seamstress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evil    </w:t>
      </w:r>
      <w:r>
        <w:t xml:space="preserve">   blood    </w:t>
      </w:r>
      <w:r>
        <w:t xml:space="preserve">   bold    </w:t>
      </w:r>
      <w:r>
        <w:t xml:space="preserve">   violin    </w:t>
      </w:r>
      <w:r>
        <w:t xml:space="preserve">   storytelling    </w:t>
      </w:r>
      <w:r>
        <w:t xml:space="preserve">   dentist    </w:t>
      </w:r>
      <w:r>
        <w:t xml:space="preserve">   malaria    </w:t>
      </w:r>
      <w:r>
        <w:t xml:space="preserve">   ironic    </w:t>
      </w:r>
      <w:r>
        <w:t xml:space="preserve">   uncivilized    </w:t>
      </w:r>
      <w:r>
        <w:t xml:space="preserve">   books    </w:t>
      </w:r>
      <w:r>
        <w:t xml:space="preserve">   buffalo    </w:t>
      </w:r>
      <w:r>
        <w:t xml:space="preserve">   mine    </w:t>
      </w:r>
      <w:r>
        <w:t xml:space="preserve">   clock    </w:t>
      </w:r>
      <w:r>
        <w:t xml:space="preserve">   sow    </w:t>
      </w:r>
      <w:r>
        <w:t xml:space="preserve">   phoenix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Balzac and the little seamstress</dc:title>
  <dcterms:created xsi:type="dcterms:W3CDTF">2021-10-11T01:53:55Z</dcterms:created>
  <dcterms:modified xsi:type="dcterms:W3CDTF">2021-10-11T01:53:55Z</dcterms:modified>
</cp:coreProperties>
</file>