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grouses about the rum gun code.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Non-Asian movies featuring Indians and shooting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spirit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air is blue? This is bad!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Rub horse with hot flavours to find favour.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Trying to get something from the bank.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Charles goes one-legged to get braai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Scotch egg beater. Why?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Quote Len to well-spoken sort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Brandish weapon in front of English playwright.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sound of a sock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Singer dressed in black and on the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Nosy beverage makes one complain audibly.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king's power lives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need to try to succeed in this game.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Bam</dc:title>
  <dcterms:created xsi:type="dcterms:W3CDTF">2021-10-11T01:54:28Z</dcterms:created>
  <dcterms:modified xsi:type="dcterms:W3CDTF">2021-10-11T01:54:28Z</dcterms:modified>
</cp:coreProperties>
</file>