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Bambi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bambi    </w:t>
      </w:r>
      <w:r>
        <w:t xml:space="preserve">   bird    </w:t>
      </w:r>
      <w:r>
        <w:t xml:space="preserve">   deer    </w:t>
      </w:r>
      <w:r>
        <w:t xml:space="preserve">   den    </w:t>
      </w:r>
      <w:r>
        <w:t xml:space="preserve">   flower    </w:t>
      </w:r>
      <w:r>
        <w:t xml:space="preserve">   forest    </w:t>
      </w:r>
      <w:r>
        <w:t xml:space="preserve">   hibernate    </w:t>
      </w:r>
      <w:r>
        <w:t xml:space="preserve">   meadow    </w:t>
      </w:r>
      <w:r>
        <w:t xml:space="preserve">   owl    </w:t>
      </w:r>
      <w:r>
        <w:t xml:space="preserve">   rabbit    </w:t>
      </w:r>
      <w:r>
        <w:t xml:space="preserve">   skunk    </w:t>
      </w:r>
      <w:r>
        <w:t xml:space="preserve">   thumper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Bambi</dc:title>
  <dcterms:created xsi:type="dcterms:W3CDTF">2021-10-11T01:54:30Z</dcterms:created>
  <dcterms:modified xsi:type="dcterms:W3CDTF">2021-10-11T01:54:30Z</dcterms:modified>
</cp:coreProperties>
</file>