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Bambo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mitali perkins    </w:t>
      </w:r>
      <w:r>
        <w:t xml:space="preserve">   chiko    </w:t>
      </w:r>
      <w:r>
        <w:t xml:space="preserve">   burma    </w:t>
      </w:r>
      <w:r>
        <w:t xml:space="preserve">   raped    </w:t>
      </w:r>
      <w:r>
        <w:t xml:space="preserve">   slave    </w:t>
      </w:r>
      <w:r>
        <w:t xml:space="preserve">   beaten    </w:t>
      </w:r>
      <w:r>
        <w:t xml:space="preserve">   weapons    </w:t>
      </w:r>
      <w:r>
        <w:t xml:space="preserve">   soldiers    </w:t>
      </w:r>
      <w:r>
        <w:t xml:space="preserve">   camp    </w:t>
      </w:r>
      <w:r>
        <w:t xml:space="preserve">   general    </w:t>
      </w:r>
      <w:r>
        <w:t xml:space="preserve">   friends    </w:t>
      </w:r>
      <w:r>
        <w:t xml:space="preserve">   family    </w:t>
      </w:r>
      <w:r>
        <w:t xml:space="preserve">   escape    </w:t>
      </w:r>
      <w:r>
        <w:t xml:space="preserve">   starved    </w:t>
      </w:r>
      <w:r>
        <w:t xml:space="preserve">   rice    </w:t>
      </w:r>
      <w:r>
        <w:t xml:space="preserve">   children    </w:t>
      </w:r>
      <w:r>
        <w:t xml:space="preserve">   death    </w:t>
      </w:r>
      <w:r>
        <w:t xml:space="preserve">   stolen    </w:t>
      </w:r>
      <w:r>
        <w:t xml:space="preserve">   war    </w:t>
      </w:r>
      <w:r>
        <w:t xml:space="preserve">   people    </w:t>
      </w:r>
      <w:r>
        <w:t xml:space="preserve">   bamboo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Bambo People</dc:title>
  <dcterms:created xsi:type="dcterms:W3CDTF">2021-10-11T01:54:23Z</dcterms:created>
  <dcterms:modified xsi:type="dcterms:W3CDTF">2021-10-11T01:54:23Z</dcterms:modified>
</cp:coreProperties>
</file>