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Bams Big Baller Educational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open half plane    </w:t>
      </w:r>
      <w:r>
        <w:t xml:space="preserve">   mode    </w:t>
      </w:r>
      <w:r>
        <w:t xml:space="preserve">   measure of central tendency    </w:t>
      </w:r>
      <w:r>
        <w:t xml:space="preserve">   mean    </w:t>
      </w:r>
      <w:r>
        <w:t xml:space="preserve">   mapping    </w:t>
      </w:r>
      <w:r>
        <w:t xml:space="preserve">   linear inequality    </w:t>
      </w:r>
      <w:r>
        <w:t xml:space="preserve">   linear functions    </w:t>
      </w:r>
      <w:r>
        <w:t xml:space="preserve">   linear equations    </w:t>
      </w:r>
      <w:r>
        <w:t xml:space="preserve">   like terms    </w:t>
      </w:r>
      <w:r>
        <w:t xml:space="preserve">   iteration    </w:t>
      </w:r>
      <w:r>
        <w:t xml:space="preserve">   inverse operations    </w:t>
      </w:r>
      <w:r>
        <w:t xml:space="preserve">   independent variable    </w:t>
      </w:r>
      <w:r>
        <w:t xml:space="preserve">   histogram    </w:t>
      </w:r>
      <w:r>
        <w:t xml:space="preserve">   half plane    </w:t>
      </w:r>
      <w:r>
        <w:t xml:space="preserve">   gap    </w:t>
      </w:r>
      <w:r>
        <w:t xml:space="preserve">   function    </w:t>
      </w:r>
      <w:r>
        <w:t xml:space="preserve">   Bam    </w:t>
      </w:r>
      <w:r>
        <w:t xml:space="preserve">   frequency table    </w:t>
      </w:r>
      <w:r>
        <w:t xml:space="preserve">   equivalent equation    </w:t>
      </w:r>
      <w:r>
        <w:t xml:space="preserve">   domain    </w:t>
      </w:r>
      <w:r>
        <w:t xml:space="preserve">   dependent variable    </w:t>
      </w:r>
      <w:r>
        <w:t xml:space="preserve">   data    </w:t>
      </w:r>
      <w:r>
        <w:t xml:space="preserve">   coordinate plane    </w:t>
      </w:r>
      <w:r>
        <w:t xml:space="preserve">   coordinate    </w:t>
      </w:r>
      <w:r>
        <w:t xml:space="preserve">   constant    </w:t>
      </w:r>
      <w:r>
        <w:t xml:space="preserve">   cluster    </w:t>
      </w:r>
      <w:r>
        <w:t xml:space="preserve">   closed half plane    </w:t>
      </w:r>
      <w:r>
        <w:t xml:space="preserve">   boundary    </w:t>
      </w:r>
      <w:r>
        <w:t xml:space="preserve">   absolute value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Bams Big Baller Educational Wordsearch </dc:title>
  <dcterms:created xsi:type="dcterms:W3CDTF">2021-10-11T01:54:12Z</dcterms:created>
  <dcterms:modified xsi:type="dcterms:W3CDTF">2021-10-11T01:54:12Z</dcterms:modified>
</cp:coreProperties>
</file>