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Banana    </w:t>
      </w:r>
      <w:r>
        <w:t xml:space="preserve">   Brown    </w:t>
      </w:r>
      <w:r>
        <w:t xml:space="preserve">   Curvy    </w:t>
      </w:r>
      <w:r>
        <w:t xml:space="preserve">   Edible    </w:t>
      </w:r>
      <w:r>
        <w:t xml:space="preserve">   Fat    </w:t>
      </w:r>
      <w:r>
        <w:t xml:space="preserve">   Festy    </w:t>
      </w:r>
      <w:r>
        <w:t xml:space="preserve">   Flat    </w:t>
      </w:r>
      <w:r>
        <w:t xml:space="preserve">   Green    </w:t>
      </w:r>
      <w:r>
        <w:t xml:space="preserve">   Gross    </w:t>
      </w:r>
      <w:r>
        <w:t xml:space="preserve">   Long    </w:t>
      </w:r>
      <w:r>
        <w:t xml:space="preserve">   Phone    </w:t>
      </w:r>
      <w:r>
        <w:t xml:space="preserve">   Pretty    </w:t>
      </w:r>
      <w:r>
        <w:t xml:space="preserve">   Ready    </w:t>
      </w:r>
      <w:r>
        <w:t xml:space="preserve">   Ripe    </w:t>
      </w:r>
      <w:r>
        <w:t xml:space="preserve">   Short    </w:t>
      </w:r>
      <w:r>
        <w:t xml:space="preserve">   Skinny    </w:t>
      </w:r>
      <w:r>
        <w:t xml:space="preserve">   Smoothie    </w:t>
      </w:r>
      <w:r>
        <w:t xml:space="preserve">   Spotty    </w:t>
      </w:r>
      <w:r>
        <w:t xml:space="preserve">   trái chuối    </w:t>
      </w:r>
      <w:r>
        <w:t xml:space="preserve">   Ugly    </w:t>
      </w:r>
      <w:r>
        <w:t xml:space="preserve">   Vietnam    </w:t>
      </w:r>
      <w:r>
        <w:t xml:space="preserve">   Yellow    </w:t>
      </w:r>
      <w:r>
        <w:t xml:space="preserve">   Yuck    </w:t>
      </w:r>
      <w:r>
        <w:t xml:space="preserve">   Yum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Banana</dc:title>
  <dcterms:created xsi:type="dcterms:W3CDTF">2021-10-11T01:55:12Z</dcterms:created>
  <dcterms:modified xsi:type="dcterms:W3CDTF">2021-10-11T01:55:12Z</dcterms:modified>
</cp:coreProperties>
</file>