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Banana Bread Muffins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bananas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total it takes around 35 ... to make this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8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only one of these in this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part of the recipe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bake muffins in a ...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butter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make ... muffins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make ... muffins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recipe makes ... servings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Banana Bread Muffins</dc:title>
  <dcterms:created xsi:type="dcterms:W3CDTF">2021-10-11T01:53:44Z</dcterms:created>
  <dcterms:modified xsi:type="dcterms:W3CDTF">2021-10-11T01:53:44Z</dcterms:modified>
</cp:coreProperties>
</file>