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Banana Bread Recipe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baking soda    </w:t>
      </w:r>
      <w:r>
        <w:t xml:space="preserve">   teaspoon    </w:t>
      </w:r>
      <w:r>
        <w:t xml:space="preserve">   Cup    </w:t>
      </w:r>
      <w:r>
        <w:t xml:space="preserve">   eggs beaten    </w:t>
      </w:r>
      <w:r>
        <w:t xml:space="preserve">   brown sugar    </w:t>
      </w:r>
      <w:r>
        <w:t xml:space="preserve">   butter    </w:t>
      </w:r>
      <w:r>
        <w:t xml:space="preserve">   salt    </w:t>
      </w:r>
      <w:r>
        <w:t xml:space="preserve">   All purpose flour    </w:t>
      </w:r>
      <w:r>
        <w:t xml:space="preserve">   walnuts    </w:t>
      </w:r>
      <w:r>
        <w:t xml:space="preserve">   Over Ripe Bananas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Banana Bread Recipe</dc:title>
  <dcterms:created xsi:type="dcterms:W3CDTF">2021-10-11T01:55:26Z</dcterms:created>
  <dcterms:modified xsi:type="dcterms:W3CDTF">2021-10-11T01:55:26Z</dcterms:modified>
</cp:coreProperties>
</file>