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Banana Smoothie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cutting mat    </w:t>
      </w:r>
      <w:r>
        <w:t xml:space="preserve">   avocado    </w:t>
      </w:r>
      <w:r>
        <w:t xml:space="preserve">   straw    </w:t>
      </w:r>
      <w:r>
        <w:t xml:space="preserve">   glass    </w:t>
      </w:r>
      <w:r>
        <w:t xml:space="preserve">   blender    </w:t>
      </w:r>
      <w:r>
        <w:t xml:space="preserve">   knife    </w:t>
      </w:r>
      <w:r>
        <w:t xml:space="preserve">   measuring cup    </w:t>
      </w:r>
      <w:r>
        <w:t xml:space="preserve">   ice cream    </w:t>
      </w:r>
      <w:r>
        <w:t xml:space="preserve">   coconut milk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Banana Smoothie</dc:title>
  <dcterms:created xsi:type="dcterms:W3CDTF">2021-10-11T01:55:05Z</dcterms:created>
  <dcterms:modified xsi:type="dcterms:W3CDTF">2021-10-11T01:55:05Z</dcterms:modified>
</cp:coreProperties>
</file>