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Bananas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save (life)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majority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scarce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throw/throw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make 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disposable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turn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harmful (n)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waste (d - shorter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pollution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raise awareness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waste (r)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garbage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human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support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Bananas Crossword</dc:title>
  <dcterms:created xsi:type="dcterms:W3CDTF">2021-10-11T01:55:02Z</dcterms:created>
  <dcterms:modified xsi:type="dcterms:W3CDTF">2021-10-11T01:55:02Z</dcterms:modified>
</cp:coreProperties>
</file>