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Bancroft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Dale    </w:t>
      </w:r>
      <w:r>
        <w:t xml:space="preserve">   Derks    </w:t>
      </w:r>
      <w:r>
        <w:t xml:space="preserve">   Emily    </w:t>
      </w:r>
      <w:r>
        <w:t xml:space="preserve">   Highway    </w:t>
      </w:r>
      <w:r>
        <w:t xml:space="preserve">   Kaitlyn    </w:t>
      </w:r>
      <w:r>
        <w:t xml:space="preserve">   Nick    </w:t>
      </w:r>
      <w:r>
        <w:t xml:space="preserve">   Nikki    </w:t>
      </w:r>
      <w:r>
        <w:t xml:space="preserve">   Road Trip    </w:t>
      </w:r>
      <w:r>
        <w:t xml:space="preserve">   Tanya    </w:t>
      </w:r>
      <w:r>
        <w:t xml:space="preserve">   Tyler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Bancroft 2019</dc:title>
  <dcterms:created xsi:type="dcterms:W3CDTF">2021-10-11T01:54:47Z</dcterms:created>
  <dcterms:modified xsi:type="dcterms:W3CDTF">2021-10-11T01:54:47Z</dcterms:modified>
</cp:coreProperties>
</file>