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happens at when we get new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bass clef and _______ clef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four four referred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Clarinet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double reed wood wind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instruments in percussion that is 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three beats in a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tiniest cymbals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the groups of instruments that Stuart plays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conductor conduct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four instruments in the far corner of the band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instrument that Stuart tried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thing that was gone for a awhile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important person in the band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keys are on the 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combination of simultaneously sounded musical notes to produce chords and chord progressions having a pleasing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instrument Stuart tried playing in grade 10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bass clef and _______ clef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you put your music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treble clef and _____ clef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</dc:title>
  <dcterms:created xsi:type="dcterms:W3CDTF">2021-10-11T01:53:37Z</dcterms:created>
  <dcterms:modified xsi:type="dcterms:W3CDTF">2021-10-11T01:53:37Z</dcterms:modified>
</cp:coreProperties>
</file>