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Flute    </w:t>
      </w:r>
      <w:r>
        <w:t xml:space="preserve">   Drums    </w:t>
      </w:r>
      <w:r>
        <w:t xml:space="preserve">   Concert    </w:t>
      </w:r>
      <w:r>
        <w:t xml:space="preserve">   Quarter note    </w:t>
      </w:r>
      <w:r>
        <w:t xml:space="preserve">   Eighth note    </w:t>
      </w:r>
      <w:r>
        <w:t xml:space="preserve">   Conductor    </w:t>
      </w:r>
      <w:r>
        <w:t xml:space="preserve">   Saxophone    </w:t>
      </w:r>
      <w:r>
        <w:t xml:space="preserve">   Scales    </w:t>
      </w:r>
      <w:r>
        <w:t xml:space="preserve">   Time signature    </w:t>
      </w:r>
      <w:r>
        <w:t xml:space="preserve">   Tone    </w:t>
      </w:r>
      <w:r>
        <w:t xml:space="preserve">   Key signature    </w:t>
      </w:r>
      <w:r>
        <w:t xml:space="preserve">   Guitar    </w:t>
      </w:r>
      <w:r>
        <w:t xml:space="preserve">   Trumpet    </w:t>
      </w:r>
      <w:r>
        <w:t xml:space="preserve">   Sheets    </w:t>
      </w:r>
      <w:r>
        <w:t xml:space="preserve">   Rhythm    </w:t>
      </w:r>
      <w:r>
        <w:t xml:space="preserve">   Notes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</dc:title>
  <dcterms:created xsi:type="dcterms:W3CDTF">2021-10-11T01:55:07Z</dcterms:created>
  <dcterms:modified xsi:type="dcterms:W3CDTF">2021-10-11T01:55:07Z</dcterms:modified>
</cp:coreProperties>
</file>