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concert    </w:t>
      </w:r>
      <w:r>
        <w:t xml:space="preserve">   tuning    </w:t>
      </w:r>
      <w:r>
        <w:t xml:space="preserve">   time signature    </w:t>
      </w:r>
      <w:r>
        <w:t xml:space="preserve">   clef    </w:t>
      </w:r>
      <w:r>
        <w:t xml:space="preserve">   sol    </w:t>
      </w:r>
      <w:r>
        <w:t xml:space="preserve">   fa    </w:t>
      </w:r>
      <w:r>
        <w:t xml:space="preserve">   mi    </w:t>
      </w:r>
      <w:r>
        <w:t xml:space="preserve">   re    </w:t>
      </w:r>
      <w:r>
        <w:t xml:space="preserve">   Do    </w:t>
      </w:r>
      <w:r>
        <w:t xml:space="preserve">   swab    </w:t>
      </w:r>
      <w:r>
        <w:t xml:space="preserve">   oil    </w:t>
      </w:r>
      <w:r>
        <w:t xml:space="preserve">   slide    </w:t>
      </w:r>
      <w:r>
        <w:t xml:space="preserve">   liagture    </w:t>
      </w:r>
      <w:r>
        <w:t xml:space="preserve">   marching    </w:t>
      </w:r>
      <w:r>
        <w:t xml:space="preserve">   band    </w:t>
      </w:r>
      <w:r>
        <w:t xml:space="preserve">   instrument    </w:t>
      </w:r>
      <w:r>
        <w:t xml:space="preserve">   woodwinds    </w:t>
      </w:r>
      <w:r>
        <w:t xml:space="preserve">   brass    </w:t>
      </w:r>
      <w:r>
        <w:t xml:space="preserve">   trombone    </w:t>
      </w:r>
      <w:r>
        <w:t xml:space="preserve">   trumpet    </w:t>
      </w:r>
      <w:r>
        <w:t xml:space="preserve">   saxophone    </w:t>
      </w:r>
      <w:r>
        <w:t xml:space="preserve">   clarinet    </w:t>
      </w:r>
      <w:r>
        <w:t xml:space="preserve">   Flute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 Cross word</dc:title>
  <dcterms:created xsi:type="dcterms:W3CDTF">2021-10-11T01:54:47Z</dcterms:created>
  <dcterms:modified xsi:type="dcterms:W3CDTF">2021-10-11T01:54:47Z</dcterms:modified>
</cp:coreProperties>
</file>