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Spirited, bright, rapid, equalling or exceeding allegro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Moderately fast, lively. Faster than Andante, slower than allegro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the beginning. (D.C. al coda, D.C. al fine)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All, whole,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Gradually growing softer.  Decrescendo.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Lively, brisk, rapid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Fast, rapid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Slow, leisurely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Smooth,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Soft,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Heavy, slow, pondereous in movement. Pronounced “Grov Ay”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quality of a musical tone that distinguishes voices and instruments.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Spiritedly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arrangement of single tones in a meaningful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Sweetly,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graduated series of tones arranged in a specified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Increase of tempo in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sound resulting from the simultaneous sounding of two or more tones consonant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Relating to the nineteenth-century musical period characterized by subjectivity on the part of the composer, emotionalism in music, longer musical forms, and richer harmonies.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Sustained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rhythmic pulse of 2 against a rhythmic pulse of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rhythmic result produced when a regularly accented beat is displaced onto an unaccented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end of a musical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Explosively (sfz)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section of a composition comprising a musical thought. Comparable to a sentence in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Moderately slow, a walking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Separate. Sounded in a short, detached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Majestic, 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simultaneous sounding of tones that produces a feeling of tension or unrest and a feeling that further resolution is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rate of speed at which a musical composition is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between two 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Large, broad, slow and stately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Smooth and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repeated melodic or rhythmic fragment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same tempo. (The tempo remains as before, after a change was made)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Three or more tones combined and sounded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Expressively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Music that goes along with a more important part; often harmony or rhythmic patterns accompanying a melody.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short musical passage that states an idea. It often provides the basis for variations, development,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Joke, jest. A sprightly movement, light and humorous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Gradually growing 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1. A musical sound 2. The quality of a musical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 Crossword</dc:title>
  <dcterms:created xsi:type="dcterms:W3CDTF">2021-10-11T01:55:35Z</dcterms:created>
  <dcterms:modified xsi:type="dcterms:W3CDTF">2021-10-11T01:55:35Z</dcterms:modified>
</cp:coreProperties>
</file>