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Give Love a Bad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Earth, Wind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gossip, Fleetwood Mac's 1977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That's why they call me Mister Farenheit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band featured the most in the Saturday Night Fever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 to the Hotel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ABBA's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U2's 25+ million sales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Coldplay's favorite color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Holes and Revelations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 Timberlake, Joey Fatone, Lance Bass, JC Chase, and Chris Kirkpatrick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Beatle member that crossed Abbey Road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Crossword</dc:title>
  <dcterms:created xsi:type="dcterms:W3CDTF">2021-10-11T01:54:16Z</dcterms:created>
  <dcterms:modified xsi:type="dcterms:W3CDTF">2021-10-11T01:54:16Z</dcterms:modified>
</cp:coreProperties>
</file>