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Band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a single note or other discrete event is sounded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curved line connecting the heads of two notes of the same pitch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speeding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rhythmic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temporary displacement of the regular metrical accent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indicates that musical notes are played or sung smoothly and connected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playing intentionally leaves a small rest at the end of each note’s allotted duration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indication to gradually decrease the tempo of the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process by which the composition of individual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rapid tempo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second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timing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 a 4/4 time signature that's been rhythmically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decreasing its pitch by a half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unit in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vocal or musical sound of a specific quality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cancels previous accidentals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Melody is a timely arranged linear sequence of pitched sounds that the listener perceives as a single 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gradual decrease in loudness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stringed instrument using the 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indication to repeat from the beginning of the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pattern of accidentals at the very beginning of a staff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that is intoned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volume of a sound or note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way in which a player applies the mouth to the mouthpiece of a brass or wind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allows a note or chord to be held for as long as desired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set of five horizontal lines and four spaces that each represent a different musical pitch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curved line that connects two or more musical notes of same or different pitch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plucking the strings of a violin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fast tempo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something repeating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speed of music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 Crossword puzzle</dc:title>
  <dcterms:created xsi:type="dcterms:W3CDTF">2021-10-11T01:55:30Z</dcterms:created>
  <dcterms:modified xsi:type="dcterms:W3CDTF">2021-10-11T01:55:30Z</dcterms:modified>
</cp:coreProperties>
</file>