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Band Instruments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Bells    </w:t>
      </w:r>
      <w:r>
        <w:t xml:space="preserve">   Chimes    </w:t>
      </w:r>
      <w:r>
        <w:t xml:space="preserve">   BassDrum    </w:t>
      </w:r>
      <w:r>
        <w:t xml:space="preserve">   SnareDrum    </w:t>
      </w:r>
      <w:r>
        <w:t xml:space="preserve">   Saxophone    </w:t>
      </w:r>
      <w:r>
        <w:t xml:space="preserve">   FrenchHorn    </w:t>
      </w:r>
      <w:r>
        <w:t xml:space="preserve">   Trumpet    </w:t>
      </w:r>
      <w:r>
        <w:t xml:space="preserve">   Tuba    </w:t>
      </w:r>
      <w:r>
        <w:t xml:space="preserve">   Flute    </w:t>
      </w:r>
      <w:r>
        <w:t xml:space="preserve">   Clarinet    </w:t>
      </w:r>
      <w:r>
        <w:t xml:space="preserve">   Trombone    </w:t>
      </w:r>
      <w:r>
        <w:t xml:space="preserve">   Euphonium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 Instruments </dc:title>
  <dcterms:created xsi:type="dcterms:W3CDTF">2021-10-11T01:55:02Z</dcterms:created>
  <dcterms:modified xsi:type="dcterms:W3CDTF">2021-10-11T01:55:02Z</dcterms:modified>
</cp:coreProperties>
</file>