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Band Music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Hold a note or rest longer than its usual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Music that comes before the first full measure of a piece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Gradually get softer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Smooth and connected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Gradually get louder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Divides the staff into measures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Distance between two pitches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marking that connects notes of the same pitch to make one longer note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general term for how we play a note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Short and separated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Means the same as 4/4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Speed of a piece of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Slow walking tempo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tells us how many sharps or flats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Fast tempo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Softness or loudness of a piece of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Emphasize the note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symbol that alters the pitch of a note until the end of the measure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musical sentence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Loud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 Music Vocab</dc:title>
  <dcterms:created xsi:type="dcterms:W3CDTF">2022-08-22T21:57:22Z</dcterms:created>
  <dcterms:modified xsi:type="dcterms:W3CDTF">2022-08-22T21:57:22Z</dcterms:modified>
</cp:coreProperties>
</file>