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Saw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across the grain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wood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dangerous situation in which a workpiece is forcibly ejected from a machine, often at tremendous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cylindrical fibers (like soda straws) which make up lumber, oriented along the vertical axis of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piece being worked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minimum distance the operator’s hands, fingers, or other body parts should be from acutter, blade, or bit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safety device with a broad base and handle used to guide a workpiece past a cutter, blade, or bit, thereby keeping the operator’s hands at a safe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wood or plywood placed on the back side of a workpiece in order to provide support or minimize tearout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 safety device used in an upright orientation to guide a workpiece past a cutter, blade, or bit, thereby keeping the operator’s hands at a safe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adjusting the blade on the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materials out of the blade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sharp inside arcs or circles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Saw Safety Crossword</dc:title>
  <dcterms:created xsi:type="dcterms:W3CDTF">2021-10-11T01:54:09Z</dcterms:created>
  <dcterms:modified xsi:type="dcterms:W3CDTF">2021-10-11T01:54:09Z</dcterms:modified>
</cp:coreProperties>
</file>