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Terminology and Composer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mallet    </w:t>
      </w:r>
      <w:r>
        <w:t xml:space="preserve">   drumstick    </w:t>
      </w:r>
      <w:r>
        <w:t xml:space="preserve">   woodblock    </w:t>
      </w:r>
      <w:r>
        <w:t xml:space="preserve">   Triangle    </w:t>
      </w:r>
      <w:r>
        <w:t xml:space="preserve">   Tambourine    </w:t>
      </w:r>
      <w:r>
        <w:t xml:space="preserve">   Timpani    </w:t>
      </w:r>
      <w:r>
        <w:t xml:space="preserve">   Bass Drum    </w:t>
      </w:r>
      <w:r>
        <w:t xml:space="preserve">   Conga    </w:t>
      </w:r>
      <w:r>
        <w:t xml:space="preserve">   Tenor Drum    </w:t>
      </w:r>
      <w:r>
        <w:t xml:space="preserve">   Snare Drum    </w:t>
      </w:r>
      <w:r>
        <w:t xml:space="preserve">   Tuba    </w:t>
      </w:r>
      <w:r>
        <w:t xml:space="preserve">   Trombone    </w:t>
      </w:r>
      <w:r>
        <w:t xml:space="preserve">   French Horn    </w:t>
      </w:r>
      <w:r>
        <w:t xml:space="preserve">   Trumpet    </w:t>
      </w:r>
      <w:r>
        <w:t xml:space="preserve">   Tenor Saxophone    </w:t>
      </w:r>
      <w:r>
        <w:t xml:space="preserve">   Bass Clarinet    </w:t>
      </w:r>
      <w:r>
        <w:t xml:space="preserve">   Oboe    </w:t>
      </w:r>
      <w:r>
        <w:t xml:space="preserve">   Clarinet    </w:t>
      </w:r>
      <w:r>
        <w:t xml:space="preserve">   Flute    </w:t>
      </w:r>
      <w:r>
        <w:t xml:space="preserve">   Jacques Offenbach    </w:t>
      </w:r>
      <w:r>
        <w:t xml:space="preserve">   aaron copland    </w:t>
      </w:r>
      <w:r>
        <w:t xml:space="preserve">   leonard bernstein    </w:t>
      </w:r>
      <w:r>
        <w:t xml:space="preserve">   robertwsmith    </w:t>
      </w:r>
      <w:r>
        <w:t xml:space="preserve">   chrisbernatos    </w:t>
      </w:r>
      <w:r>
        <w:t xml:space="preserve">   john philip sousa    </w:t>
      </w:r>
      <w:r>
        <w:t xml:space="preserve">   decescendo    </w:t>
      </w:r>
      <w:r>
        <w:t xml:space="preserve">   crescendo    </w:t>
      </w:r>
      <w:r>
        <w:t xml:space="preserve">   presto    </w:t>
      </w:r>
      <w:r>
        <w:t xml:space="preserve">   moderato    </w:t>
      </w:r>
      <w:r>
        <w:t xml:space="preserve">   Allegro    </w:t>
      </w:r>
      <w:r>
        <w:t xml:space="preserve">   Andante    </w:t>
      </w:r>
      <w:r>
        <w:t xml:space="preserve">   fortissimo    </w:t>
      </w:r>
      <w:r>
        <w:t xml:space="preserve">   mezzoforte    </w:t>
      </w:r>
      <w:r>
        <w:t xml:space="preserve">   Mezzopiano    </w:t>
      </w:r>
      <w:r>
        <w:t xml:space="preserve">   Piano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Terminology and Composer Search</dc:title>
  <dcterms:created xsi:type="dcterms:W3CDTF">2021-10-11T01:54:39Z</dcterms:created>
  <dcterms:modified xsi:type="dcterms:W3CDTF">2021-10-11T01:54:39Z</dcterms:modified>
</cp:coreProperties>
</file>