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Adagio    </w:t>
      </w:r>
      <w:r>
        <w:t xml:space="preserve">   Agitato    </w:t>
      </w:r>
      <w:r>
        <w:t xml:space="preserve">   Allegretto    </w:t>
      </w:r>
      <w:r>
        <w:t xml:space="preserve">   Allegro    </w:t>
      </w:r>
      <w:r>
        <w:t xml:space="preserve">   Andante    </w:t>
      </w:r>
      <w:r>
        <w:t xml:space="preserve">   Andantino    </w:t>
      </w:r>
      <w:r>
        <w:t xml:space="preserve">   Band    </w:t>
      </w:r>
      <w:r>
        <w:t xml:space="preserve">   Forte    </w:t>
      </w:r>
      <w:r>
        <w:t xml:space="preserve">   Fortissimo    </w:t>
      </w:r>
      <w:r>
        <w:t xml:space="preserve">   Larghetto    </w:t>
      </w:r>
      <w:r>
        <w:t xml:space="preserve">   Largo    </w:t>
      </w:r>
      <w:r>
        <w:t xml:space="preserve">   Legato    </w:t>
      </w:r>
      <w:r>
        <w:t xml:space="preserve">   Maestoso    </w:t>
      </w:r>
      <w:r>
        <w:t xml:space="preserve">   Moderator    </w:t>
      </w:r>
      <w:r>
        <w:t xml:space="preserve">   Pianissimo    </w:t>
      </w:r>
      <w:r>
        <w:t xml:space="preserve">   Presto    </w:t>
      </w:r>
      <w:r>
        <w:t xml:space="preserve">   Rallentando    </w:t>
      </w:r>
      <w:r>
        <w:t xml:space="preserve">   Vivace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Terms </dc:title>
  <dcterms:created xsi:type="dcterms:W3CDTF">2021-10-11T01:55:15Z</dcterms:created>
  <dcterms:modified xsi:type="dcterms:W3CDTF">2021-10-11T01:55:15Z</dcterms:modified>
</cp:coreProperties>
</file>