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Band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1st, 3rd, 5th, and 8th notes of a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Raises a note 1/2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Lowers a note 1/2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series of 8 notes in order, made up of whole and half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line connecting two or more of the same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counts are in each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Cancels a sharp or a flat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play notes their full value, no space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Gets 2 full counts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emphasize the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Gets 4 full counts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Gets 1 full 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get gradually softer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Notes that come before measure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get gradually louder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loud or soft 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sharps, flats, and naturals in a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fast or slow 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play the notes short, with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line connecting two or more different notes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 Terms</dc:title>
  <dcterms:created xsi:type="dcterms:W3CDTF">2021-10-11T01:54:18Z</dcterms:created>
  <dcterms:modified xsi:type="dcterms:W3CDTF">2021-10-11T01:54:18Z</dcterms:modified>
</cp:coreProperties>
</file>