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accents    </w:t>
      </w:r>
      <w:r>
        <w:t xml:space="preserve">   staccato    </w:t>
      </w:r>
      <w:r>
        <w:t xml:space="preserve">   road map    </w:t>
      </w:r>
      <w:r>
        <w:t xml:space="preserve">   time signature    </w:t>
      </w:r>
      <w:r>
        <w:t xml:space="preserve">   key signature    </w:t>
      </w:r>
      <w:r>
        <w:t xml:space="preserve">   saxophone    </w:t>
      </w:r>
      <w:r>
        <w:t xml:space="preserve">   decrescendo    </w:t>
      </w:r>
      <w:r>
        <w:t xml:space="preserve">   crescendo    </w:t>
      </w:r>
      <w:r>
        <w:t xml:space="preserve">   pianissimo    </w:t>
      </w:r>
      <w:r>
        <w:t xml:space="preserve">   piano    </w:t>
      </w:r>
      <w:r>
        <w:t xml:space="preserve">   forte    </w:t>
      </w:r>
      <w:r>
        <w:t xml:space="preserve">   internal repeat    </w:t>
      </w:r>
      <w:r>
        <w:t xml:space="preserve">   repeat    </w:t>
      </w:r>
      <w:r>
        <w:t xml:space="preserve">   second ending    </w:t>
      </w:r>
      <w:r>
        <w:t xml:space="preserve">   first ending    </w:t>
      </w:r>
      <w:r>
        <w:t xml:space="preserve">   half note    </w:t>
      </w:r>
      <w:r>
        <w:t xml:space="preserve">   whole note    </w:t>
      </w:r>
      <w:r>
        <w:t xml:space="preserve">   ritardando    </w:t>
      </w:r>
      <w:r>
        <w:t xml:space="preserve">   rubato    </w:t>
      </w:r>
      <w:r>
        <w:t xml:space="preserve">   fermata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Vocab</dc:title>
  <dcterms:created xsi:type="dcterms:W3CDTF">2021-10-11T01:55:04Z</dcterms:created>
  <dcterms:modified xsi:type="dcterms:W3CDTF">2021-10-11T01:55:04Z</dcterms:modified>
</cp:coreProperties>
</file>