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Vocabulary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composer, but the ___________ - the one who puts the music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wrote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out a note longer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what kind of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Dynamic marking meaning "soft"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a note with more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 that usually gets 2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or slow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beats does a dotted half note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notes separated, with space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how many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how many sharps or flats are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that usually gets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 that usually gets half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Dynamic marking meaning "loud"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note of a piece, usually comes after a 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Vocabulary :)</dc:title>
  <dcterms:created xsi:type="dcterms:W3CDTF">2021-10-20T03:31:05Z</dcterms:created>
  <dcterms:modified xsi:type="dcterms:W3CDTF">2021-10-20T03:31:05Z</dcterms:modified>
</cp:coreProperties>
</file>