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Band 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1/8 of the B.O.S of a quarter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Play/Sing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lines &amp; 4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Clef (Treble)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of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Play/Sing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2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Clef (Bass)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4 B.O.S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lines &amp; 8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B.O.S.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between 2 Barlines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1/8th of the beat of a quarter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B.O.S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pause in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Vocabulary Cross Word Puzzle</dc:title>
  <dcterms:created xsi:type="dcterms:W3CDTF">2021-10-11T01:53:58Z</dcterms:created>
  <dcterms:modified xsi:type="dcterms:W3CDTF">2021-10-11T01:53:58Z</dcterms:modified>
</cp:coreProperties>
</file>