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for not making any sound on a beat or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part of our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signature that tells us what kind of note gets the beat and how many beats are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talking OK in ready or playing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 of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kind of note that gets 4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note that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lines and four spaces where music notation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name for tonguing, or how to start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signature that tells us what notes to play natural, sharp,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Bruce, our friend who helps us keep the steady beat,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Vocabulary</dc:title>
  <dcterms:created xsi:type="dcterms:W3CDTF">2021-10-11T01:54:33Z</dcterms:created>
  <dcterms:modified xsi:type="dcterms:W3CDTF">2021-10-11T01:54:33Z</dcterms:modified>
</cp:coreProperties>
</file>