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I described the band member Robert Ortiz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album made in 2013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see this band 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 Lead Singer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of the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Guitarist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Bass Guitarist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singer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knowledge</dc:title>
  <dcterms:created xsi:type="dcterms:W3CDTF">2021-10-11T01:54:37Z</dcterms:created>
  <dcterms:modified xsi:type="dcterms:W3CDTF">2021-10-11T01:54:37Z</dcterms:modified>
</cp:coreProperties>
</file>