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Bandersnatch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False: “Camp Mark Seven (CM7) offers an array of recreational, educational, leadership and spiritual programs for deaf, hard of hearing, and hearing individuals of all ages”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lifespan of a chipmunk?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were to be bitten by a suspected rabid animal, what is the first thing you should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Scout Motto?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hiking essential you should always 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species of chipmunks are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 you follow the acronym "S. T. O. P."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lake are we currently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you do to help your knee pain while in the woods with no medical supplies?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acronym "S. T. O. P. ", what does the "O" stand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Bandersnatch</dc:title>
  <dcterms:created xsi:type="dcterms:W3CDTF">2021-10-11T01:55:07Z</dcterms:created>
  <dcterms:modified xsi:type="dcterms:W3CDTF">2021-10-11T01:55:07Z</dcterms:modified>
</cp:coreProperties>
</file>