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Bandersnatch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compass    </w:t>
      </w:r>
      <w:r>
        <w:t xml:space="preserve">   tent    </w:t>
      </w:r>
      <w:r>
        <w:t xml:space="preserve">   river    </w:t>
      </w:r>
      <w:r>
        <w:t xml:space="preserve">   hiking    </w:t>
      </w:r>
      <w:r>
        <w:t xml:space="preserve">   nature    </w:t>
      </w:r>
      <w:r>
        <w:t xml:space="preserve">   trails    </w:t>
      </w:r>
      <w:r>
        <w:t xml:space="preserve">   adventure    </w:t>
      </w:r>
      <w:r>
        <w:t xml:space="preserve">   safety    </w:t>
      </w:r>
      <w:r>
        <w:t xml:space="preserve">   atlas    </w:t>
      </w:r>
      <w:r>
        <w:t xml:space="preserve">   road trip    </w:t>
      </w:r>
      <w:r>
        <w:t xml:space="preserve">   mountains    </w:t>
      </w:r>
      <w:r>
        <w:t xml:space="preserve">   camping    </w:t>
      </w:r>
      <w:r>
        <w:t xml:space="preserve">   pick up truck    </w:t>
      </w:r>
      <w:r>
        <w:t xml:space="preserve">   farm    </w:t>
      </w:r>
      <w:r>
        <w:t xml:space="preserve">   Adirondacks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Bandersnatch</dc:title>
  <dcterms:created xsi:type="dcterms:W3CDTF">2021-10-11T01:55:09Z</dcterms:created>
  <dcterms:modified xsi:type="dcterms:W3CDTF">2021-10-11T01:55:09Z</dcterms:modified>
</cp:coreProperties>
</file>