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Bands/Artists We Love</w:t>
      </w:r>
    </w:p>
    <w:p>
      <w:pPr>
        <w:pStyle w:val="Questions"/>
      </w:pPr>
      <w:r>
        <w:t xml:space="preserve">1. aden lewsi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ed aeerhsn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balodrwfe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ynra voeraca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hnoj ledneg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rlku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gyundlub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teh 9517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nripec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the dbna cinaom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dheolblnetvay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ivfe nossdce of ursmme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lirav nvaegli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all item low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dean lewis    </w:t>
      </w:r>
      <w:r>
        <w:t xml:space="preserve">   ed sheeran    </w:t>
      </w:r>
      <w:r>
        <w:t xml:space="preserve">   badflower    </w:t>
      </w:r>
      <w:r>
        <w:t xml:space="preserve">   ryan caraveo    </w:t>
      </w:r>
      <w:r>
        <w:t xml:space="preserve">   john legend    </w:t>
      </w:r>
      <w:r>
        <w:t xml:space="preserve">   lukr    </w:t>
      </w:r>
      <w:r>
        <w:t xml:space="preserve">   yunglbud    </w:t>
      </w:r>
      <w:r>
        <w:t xml:space="preserve">   the 1975    </w:t>
      </w:r>
      <w:r>
        <w:t xml:space="preserve">   prince    </w:t>
      </w:r>
      <w:r>
        <w:t xml:space="preserve">   the band camino    </w:t>
      </w:r>
      <w:r>
        <w:t xml:space="preserve">   lovelytheband    </w:t>
      </w:r>
      <w:r>
        <w:t xml:space="preserve">   five seconds of summer    </w:t>
      </w:r>
      <w:r>
        <w:t xml:space="preserve">   avril lavigne    </w:t>
      </w:r>
      <w:r>
        <w:t xml:space="preserve">   all time 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Bands/Artists We Love</dc:title>
  <dcterms:created xsi:type="dcterms:W3CDTF">2021-10-11T01:55:03Z</dcterms:created>
  <dcterms:modified xsi:type="dcterms:W3CDTF">2021-10-11T01:55:03Z</dcterms:modified>
</cp:coreProperties>
</file>