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Bowling for soup    </w:t>
      </w:r>
      <w:r>
        <w:t xml:space="preserve">   bullet for my valentine    </w:t>
      </w:r>
      <w:r>
        <w:t xml:space="preserve">   Fall out boy    </w:t>
      </w:r>
      <w:r>
        <w:t xml:space="preserve">   Jimmy eat world    </w:t>
      </w:r>
      <w:r>
        <w:t xml:space="preserve">   My Chemical romance    </w:t>
      </w:r>
      <w:r>
        <w:t xml:space="preserve">   panamore    </w:t>
      </w:r>
      <w:r>
        <w:t xml:space="preserve">   Panic at the disco    </w:t>
      </w:r>
      <w:r>
        <w:t xml:space="preserve">   Sleeping with sirens    </w:t>
      </w:r>
      <w:r>
        <w:t xml:space="preserve">   Slip Knot    </w:t>
      </w:r>
      <w:r>
        <w:t xml:space="preserve">   Taking Back Sunday    </w:t>
      </w:r>
      <w:r>
        <w:t xml:space="preserve">   weezer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</dc:title>
  <dcterms:created xsi:type="dcterms:W3CDTF">2021-10-11T01:54:48Z</dcterms:created>
  <dcterms:modified xsi:type="dcterms:W3CDTF">2021-10-11T01:54:48Z</dcterms:modified>
</cp:coreProperties>
</file>