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Tvxq    </w:t>
      </w:r>
      <w:r>
        <w:t xml:space="preserve">   Big bang    </w:t>
      </w:r>
      <w:r>
        <w:t xml:space="preserve">   2ne1    </w:t>
      </w:r>
      <w:r>
        <w:t xml:space="preserve">   Loona    </w:t>
      </w:r>
      <w:r>
        <w:t xml:space="preserve">   Ikon    </w:t>
      </w:r>
      <w:r>
        <w:t xml:space="preserve">   Nct u    </w:t>
      </w:r>
      <w:r>
        <w:t xml:space="preserve">   Nct127    </w:t>
      </w:r>
      <w:r>
        <w:t xml:space="preserve">   Nct dream    </w:t>
      </w:r>
      <w:r>
        <w:t xml:space="preserve">   Wayv    </w:t>
      </w:r>
      <w:r>
        <w:t xml:space="preserve">   Tara    </w:t>
      </w:r>
      <w:r>
        <w:t xml:space="preserve">   Mamamoo    </w:t>
      </w:r>
      <w:r>
        <w:t xml:space="preserve">   Momo land    </w:t>
      </w:r>
      <w:r>
        <w:t xml:space="preserve">   Itzy    </w:t>
      </w:r>
      <w:r>
        <w:t xml:space="preserve">   Girl generation    </w:t>
      </w:r>
      <w:r>
        <w:t xml:space="preserve">   Ateez    </w:t>
      </w:r>
      <w:r>
        <w:t xml:space="preserve">   Black pink    </w:t>
      </w:r>
      <w:r>
        <w:t xml:space="preserve">   Boy story    </w:t>
      </w:r>
      <w:r>
        <w:t xml:space="preserve">   Bts    </w:t>
      </w:r>
      <w:r>
        <w:t xml:space="preserve">   Day6    </w:t>
      </w:r>
      <w:r>
        <w:t xml:space="preserve">   Exo    </w:t>
      </w:r>
      <w:r>
        <w:t xml:space="preserve">   Got7    </w:t>
      </w:r>
      <w:r>
        <w:t xml:space="preserve">   Kpop    </w:t>
      </w:r>
      <w:r>
        <w:t xml:space="preserve">   Nct    </w:t>
      </w:r>
      <w:r>
        <w:t xml:space="preserve">   Red velvet    </w:t>
      </w:r>
      <w:r>
        <w:t xml:space="preserve">   Seventeen    </w:t>
      </w:r>
      <w:r>
        <w:t xml:space="preserve">   Shinee    </w:t>
      </w:r>
      <w:r>
        <w:t xml:space="preserve">   Stray kids    </w:t>
      </w:r>
      <w:r>
        <w:t xml:space="preserve">   Super junior    </w:t>
      </w:r>
      <w:r>
        <w:t xml:space="preserve">   Teen top    </w:t>
      </w:r>
      <w:r>
        <w:t xml:space="preserve">   The boyz    </w:t>
      </w:r>
      <w:r>
        <w:t xml:space="preserve">   Twice    </w:t>
      </w:r>
      <w:r>
        <w:t xml:space="preserve">   Txt    </w:t>
      </w:r>
      <w:r>
        <w:t xml:space="preserve">   Vixx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Bands</dc:title>
  <dcterms:created xsi:type="dcterms:W3CDTF">2021-10-11T01:54:55Z</dcterms:created>
  <dcterms:modified xsi:type="dcterms:W3CDTF">2021-10-11T01:54:55Z</dcterms:modified>
</cp:coreProperties>
</file>