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Bands :) =]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Imagine Dragons    </w:t>
      </w:r>
      <w:r>
        <w:t xml:space="preserve">   Beatles    </w:t>
      </w:r>
      <w:r>
        <w:t xml:space="preserve">   Queen    </w:t>
      </w:r>
      <w:r>
        <w:t xml:space="preserve">   Panic! At the Disco    </w:t>
      </w:r>
      <w:r>
        <w:t xml:space="preserve">   Matchbox Twenty    </w:t>
      </w:r>
      <w:r>
        <w:t xml:space="preserve">   My Chemical Romance    </w:t>
      </w:r>
      <w:r>
        <w:t xml:space="preserve">   Coldplay    </w:t>
      </w:r>
      <w:r>
        <w:t xml:space="preserve">   Nirvana    </w:t>
      </w:r>
      <w:r>
        <w:t xml:space="preserve">   Diaura    </w:t>
      </w:r>
      <w:r>
        <w:t xml:space="preserve">   ¡Mayday!    </w:t>
      </w:r>
      <w:r>
        <w:t xml:space="preserve">   Mayday Parade    </w:t>
      </w:r>
      <w:r>
        <w:t xml:space="preserve">   Of Mice To Men    </w:t>
      </w:r>
      <w:r>
        <w:t xml:space="preserve">   Parkway Drive    </w:t>
      </w:r>
      <w:r>
        <w:t xml:space="preserve">   Fall Out Boy    </w:t>
      </w:r>
      <w:r>
        <w:t xml:space="preserve">   Sleeping With Sirens    </w:t>
      </w:r>
      <w:r>
        <w:t xml:space="preserve">   Blood On The Dance Floor    </w:t>
      </w:r>
      <w:r>
        <w:t xml:space="preserve">   5 Seconds of Summer    </w:t>
      </w:r>
      <w:r>
        <w:t xml:space="preserve">   Green Day    </w:t>
      </w:r>
      <w:r>
        <w:t xml:space="preserve">   Asking Alexandria    </w:t>
      </w:r>
      <w:r>
        <w:t xml:space="preserve">   Wage War    </w:t>
      </w:r>
      <w:r>
        <w:t xml:space="preserve">   Ice Nine Kills    </w:t>
      </w:r>
      <w:r>
        <w:t xml:space="preserve">   Sidewalk Profits    </w:t>
      </w:r>
      <w:r>
        <w:t xml:space="preserve">   Kills Witch Engage    </w:t>
      </w:r>
      <w:r>
        <w:t xml:space="preserve">   Black Veil Brides    </w:t>
      </w:r>
      <w:r>
        <w:t xml:space="preserve">   Motionless In White    </w:t>
      </w:r>
      <w:r>
        <w:t xml:space="preserve">   Out Came The Wolves    </w:t>
      </w:r>
      <w:r>
        <w:t xml:space="preserve">   All Time Low    </w:t>
      </w:r>
      <w:r>
        <w:t xml:space="preserve">   Pierce The Veil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:) =]</dc:title>
  <dcterms:created xsi:type="dcterms:W3CDTF">2021-10-11T01:53:57Z</dcterms:created>
  <dcterms:modified xsi:type="dcterms:W3CDTF">2021-10-11T01:53:57Z</dcterms:modified>
</cp:coreProperties>
</file>