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is what WDW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put Prettymuch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was formed they same year as WDW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 got rid of his curlies for ______________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Austin now has _____ hair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wears glasses in Prettymuch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and ______ have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Edwin looks like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Jonah is the ______ in WDW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were they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the youngest in Why Don’t 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Why Don’t We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Zion is __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Nick look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2021-10-11T01:55:05Z</dcterms:created>
  <dcterms:modified xsi:type="dcterms:W3CDTF">2021-10-11T01:55:05Z</dcterms:modified>
</cp:coreProperties>
</file>