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east belfast proddy boys    </w:t>
      </w:r>
      <w:r>
        <w:t xml:space="preserve">   Gertrude star    </w:t>
      </w:r>
      <w:r>
        <w:t xml:space="preserve">   pride of the raven    </w:t>
      </w:r>
      <w:r>
        <w:t xml:space="preserve">   Freeman Memorial    </w:t>
      </w:r>
      <w:r>
        <w:t xml:space="preserve">   Loyal Sons of Benagh    </w:t>
      </w:r>
      <w:r>
        <w:t xml:space="preserve">   Constable Anderson    </w:t>
      </w:r>
      <w:r>
        <w:t xml:space="preserve">   Crossgar Young Defenders    </w:t>
      </w:r>
      <w:r>
        <w:t xml:space="preserve">   Cormeen Rising sons    </w:t>
      </w:r>
      <w:r>
        <w:t xml:space="preserve">   Shankill Prodestant boys    </w:t>
      </w:r>
      <w:r>
        <w:t xml:space="preserve">   Shankill Star    </w:t>
      </w:r>
      <w:r>
        <w:t xml:space="preserve">   Rathcoole Prodestant boys    </w:t>
      </w:r>
      <w:r>
        <w:t xml:space="preserve">   Monkstown ycv    </w:t>
      </w:r>
      <w:r>
        <w:t xml:space="preserve">   Goldsprings True Defenders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2021-10-11T01:55:10Z</dcterms:created>
  <dcterms:modified xsi:type="dcterms:W3CDTF">2021-10-11T01:55:10Z</dcterms:modified>
</cp:coreProperties>
</file>