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band sings Sugar We're Going Down, Save Rock and Roll, and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Green Day's lead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Brent Taddie is the drummer for this 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band sings Fashionably Late, Brother, and Bad Girls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band sings Northern Downpour, Ready To Go, and Death of a Bachelor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band sings American Idiot, 21 Guns, and Basket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band sings Teenagers, Helena, and Welcome to the Black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band includes brothers Joel and Benji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Out Boy's lead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band sings Car Radio, Polarize, and Goner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P!ATD's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P!ATD's lead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band member used to be in a band called Escape the Fate until he got kicked out and formed Falling in Reverse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Bands</dc:title>
  <dcterms:created xsi:type="dcterms:W3CDTF">2021-10-11T01:54:09Z</dcterms:created>
  <dcterms:modified xsi:type="dcterms:W3CDTF">2021-10-11T01:54:09Z</dcterms:modified>
</cp:coreProperties>
</file>