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MACHINE HEAD    </w:t>
      </w:r>
      <w:r>
        <w:t xml:space="preserve">   AMON AMARTH    </w:t>
      </w:r>
      <w:r>
        <w:t xml:space="preserve">   OPETH    </w:t>
      </w:r>
      <w:r>
        <w:t xml:space="preserve">   FLYING LOTUS    </w:t>
      </w:r>
      <w:r>
        <w:t xml:space="preserve">   LED ZEPPELIN    </w:t>
      </w:r>
      <w:r>
        <w:t xml:space="preserve">   BEATLES    </w:t>
      </w:r>
      <w:r>
        <w:t xml:space="preserve">   IRON MAIDEN    </w:t>
      </w:r>
      <w:r>
        <w:t xml:space="preserve">   METALLICA    </w:t>
      </w:r>
      <w:r>
        <w:t xml:space="preserve">   KORN    </w:t>
      </w:r>
      <w:r>
        <w:t xml:space="preserve">   BLACK SABBATH    </w:t>
      </w:r>
      <w:r>
        <w:t xml:space="preserve">   OZZY OZBOURNE    </w:t>
      </w:r>
      <w:r>
        <w:t xml:space="preserve">   GUNSHIP    </w:t>
      </w:r>
      <w:r>
        <w:t xml:space="preserve">   KING GIZZARD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</dc:title>
  <dcterms:created xsi:type="dcterms:W3CDTF">2021-10-11T01:55:19Z</dcterms:created>
  <dcterms:modified xsi:type="dcterms:W3CDTF">2021-10-11T01:55:19Z</dcterms:modified>
</cp:coreProperties>
</file>