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dj malik    </w:t>
      </w:r>
      <w:r>
        <w:t xml:space="preserve">   hazza    </w:t>
      </w:r>
      <w:r>
        <w:t xml:space="preserve">   payno    </w:t>
      </w:r>
      <w:r>
        <w:t xml:space="preserve">   nialler    </w:t>
      </w:r>
      <w:r>
        <w:t xml:space="preserve">   tommo    </w:t>
      </w:r>
      <w:r>
        <w:t xml:space="preserve">   ash    </w:t>
      </w:r>
      <w:r>
        <w:t xml:space="preserve">   michael    </w:t>
      </w:r>
      <w:r>
        <w:t xml:space="preserve">   luke    </w:t>
      </w:r>
      <w:r>
        <w:t xml:space="preserve">   cal    </w:t>
      </w:r>
      <w:r>
        <w:t xml:space="preserve">   hood    </w:t>
      </w:r>
      <w:r>
        <w:t xml:space="preserve">   iwrin    </w:t>
      </w:r>
      <w:r>
        <w:t xml:space="preserve">   clifford    </w:t>
      </w:r>
      <w:r>
        <w:t xml:space="preserve">   hemmo    </w:t>
      </w:r>
      <w:r>
        <w:t xml:space="preserve">   apple juice    </w:t>
      </w:r>
      <w:r>
        <w:t xml:space="preserve">   coffee    </w:t>
      </w:r>
      <w:r>
        <w:t xml:space="preserve">   chef boi d    </w:t>
      </w:r>
      <w:r>
        <w:t xml:space="preserve">   chev    </w:t>
      </w:r>
      <w:r>
        <w:t xml:space="preserve">   zech    </w:t>
      </w:r>
      <w:r>
        <w:t xml:space="preserve">   jock    </w:t>
      </w:r>
      <w:r>
        <w:t xml:space="preserve">   zach    </w:t>
      </w:r>
      <w:r>
        <w:t xml:space="preserve">   jack    </w:t>
      </w:r>
      <w:r>
        <w:t xml:space="preserve">   jonah    </w:t>
      </w:r>
      <w:r>
        <w:t xml:space="preserve">   corbyn    </w:t>
      </w:r>
      <w:r>
        <w:t xml:space="preserve">   daniel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Bands</dc:title>
  <dcterms:created xsi:type="dcterms:W3CDTF">2021-10-11T01:55:26Z</dcterms:created>
  <dcterms:modified xsi:type="dcterms:W3CDTF">2021-10-11T01:55:26Z</dcterms:modified>
</cp:coreProperties>
</file>