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Twisted Sister     </w:t>
      </w:r>
      <w:r>
        <w:t xml:space="preserve">   Faster Pussycat    </w:t>
      </w:r>
      <w:r>
        <w:t xml:space="preserve">   firehouse     </w:t>
      </w:r>
      <w:r>
        <w:t xml:space="preserve">   Alice Cooper    </w:t>
      </w:r>
      <w:r>
        <w:t xml:space="preserve">   Warrant    </w:t>
      </w:r>
      <w:r>
        <w:t xml:space="preserve">   Great White    </w:t>
      </w:r>
      <w:r>
        <w:t xml:space="preserve">   Aerosmith    </w:t>
      </w:r>
      <w:r>
        <w:t xml:space="preserve">   Skid row     </w:t>
      </w:r>
      <w:r>
        <w:t xml:space="preserve">   White snake     </w:t>
      </w:r>
      <w:r>
        <w:t xml:space="preserve">   Motley Crew    </w:t>
      </w:r>
      <w:r>
        <w:t xml:space="preserve">   Kiss    </w:t>
      </w:r>
      <w:r>
        <w:t xml:space="preserve">   Pink floyd     </w:t>
      </w:r>
      <w:r>
        <w:t xml:space="preserve">   Guns and roses     </w:t>
      </w:r>
      <w:r>
        <w:t xml:space="preserve">   Billy Idol    </w:t>
      </w:r>
      <w:r>
        <w:t xml:space="preserve">   poison    </w:t>
      </w:r>
      <w:r>
        <w:t xml:space="preserve">   Def Leppard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</dc:title>
  <dcterms:created xsi:type="dcterms:W3CDTF">2021-10-11T01:53:50Z</dcterms:created>
  <dcterms:modified xsi:type="dcterms:W3CDTF">2021-10-11T01:53:50Z</dcterms:modified>
</cp:coreProperties>
</file>