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Come with me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Monkey wrench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Killing in the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my age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 little pigs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Losing my religon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Steal my sunshine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Rock superstar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Been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Twist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Tonight tonight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Automobile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Hot for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Without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Minority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La grange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More human than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Lodi dodi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Closer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Caress me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Girls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Little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more mr. Nice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Bohemian rhapsody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Love her madly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Californication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Beautiful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Self esteem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Chop suey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Master of puppets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Black hole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Wynona's big brown beaver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Spiderwebs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Heart shaped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Stupid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Bobby mcgee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Jeremy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Here's to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Schism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Dirty deeds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My own worst enemy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Bands</dc:title>
  <dcterms:created xsi:type="dcterms:W3CDTF">2021-10-11T01:54:22Z</dcterms:created>
  <dcterms:modified xsi:type="dcterms:W3CDTF">2021-10-11T01:54:22Z</dcterms:modified>
</cp:coreProperties>
</file>