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Manic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David Watts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Spider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A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Seaside Rendezvous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Party in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Wouldn't it be nice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Rumour Has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Yertle the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Summer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Fast for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Blue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Rock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Red, red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Wetsuit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Will tear Us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Cool For Cats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 Crossword</dc:title>
  <dcterms:created xsi:type="dcterms:W3CDTF">2021-10-11T01:55:24Z</dcterms:created>
  <dcterms:modified xsi:type="dcterms:W3CDTF">2021-10-11T01:55:24Z</dcterms:modified>
</cp:coreProperties>
</file>