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 mae nhw?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Abel gives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FFerins neu da-da sydd yn gyslltygiedig a Rhy', Blackpool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Beridd uchel ei parch or 11fed ganrif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Teitl ar ddyn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sgil effaith arbrawf cemegol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Dyn o Ferthyr Tydfil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Gethin LLwyd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"Oeddwn ni gyd yna, welais i o yn disgwydd!"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lle golles di dy flew?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Weirles 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gaelath sydd yn cynnwys Blaenau Ffestiniog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Hogia da neu...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gorchudd allanol, neu blymio, ar ddeinosoriaid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Aderyn 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Sylfaen unrhyw fechdan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yn y Gymraeg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Ganja o Dyffryn Nanlle?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Teulu sydd yn byw ar y 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Dilledyn i edrych yn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 mawr o siapan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Cymraeg</dc:title>
  <dcterms:created xsi:type="dcterms:W3CDTF">2021-10-11T01:55:33Z</dcterms:created>
  <dcterms:modified xsi:type="dcterms:W3CDTF">2021-10-11T01:55:33Z</dcterms:modified>
</cp:coreProperties>
</file>