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 -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 Cure    </w:t>
      </w:r>
      <w:r>
        <w:t xml:space="preserve">   Joy Division    </w:t>
      </w:r>
      <w:r>
        <w:t xml:space="preserve">   Dashboard    </w:t>
      </w:r>
      <w:r>
        <w:t xml:space="preserve">   Manics    </w:t>
      </w:r>
      <w:r>
        <w:t xml:space="preserve">   Black Flag    </w:t>
      </w:r>
      <w:r>
        <w:t xml:space="preserve">   Slayer    </w:t>
      </w:r>
      <w:r>
        <w:t xml:space="preserve">   Rammstein    </w:t>
      </w:r>
      <w:r>
        <w:t xml:space="preserve">   Limp Bizkit    </w:t>
      </w:r>
      <w:r>
        <w:t xml:space="preserve">   Morrissey    </w:t>
      </w:r>
      <w:r>
        <w:t xml:space="preserve">   Pixies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- John</dc:title>
  <dcterms:created xsi:type="dcterms:W3CDTF">2021-10-11T01:55:12Z</dcterms:created>
  <dcterms:modified xsi:type="dcterms:W3CDTF">2021-10-11T01:55:12Z</dcterms:modified>
</cp:coreProperties>
</file>