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 - Rock 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texashippiecoalition    </w:t>
      </w:r>
      <w:r>
        <w:t xml:space="preserve">   stevierayvaughn    </w:t>
      </w:r>
      <w:r>
        <w:t xml:space="preserve">   metallica    </w:t>
      </w:r>
      <w:r>
        <w:t xml:space="preserve">   sepultura    </w:t>
      </w:r>
      <w:r>
        <w:t xml:space="preserve">   seether    </w:t>
      </w:r>
      <w:r>
        <w:t xml:space="preserve">   whitezombie    </w:t>
      </w:r>
      <w:r>
        <w:t xml:space="preserve">   robzombie    </w:t>
      </w:r>
      <w:r>
        <w:t xml:space="preserve">   korn    </w:t>
      </w:r>
      <w:r>
        <w:t xml:space="preserve">   kidrock    </w:t>
      </w:r>
      <w:r>
        <w:t xml:space="preserve">   godsmack    </w:t>
      </w:r>
      <w:r>
        <w:t xml:space="preserve">   disturbed    </w:t>
      </w:r>
      <w:r>
        <w:t xml:space="preserve">   dope    </w:t>
      </w:r>
      <w:r>
        <w:t xml:space="preserve">   blackstonecherry    </w:t>
      </w:r>
      <w:r>
        <w:t xml:space="preserve">   boston    </w:t>
      </w:r>
      <w:r>
        <w:t xml:space="preserve">   blacklabelsociety    </w:t>
      </w:r>
      <w:r>
        <w:t xml:space="preserve">   acdc    </w:t>
      </w:r>
      <w:r>
        <w:t xml:space="preserve">   kiss    </w:t>
      </w:r>
      <w:r>
        <w:t xml:space="preserve">   journey    </w:t>
      </w:r>
      <w:r>
        <w:t xml:space="preserve">   motorhead    </w:t>
      </w:r>
      <w:r>
        <w:t xml:space="preserve">   marilynmanson    </w:t>
      </w:r>
      <w:r>
        <w:t xml:space="preserve">   redhotchilipepers    </w:t>
      </w:r>
      <w:r>
        <w:t xml:space="preserve">   litaford    </w:t>
      </w:r>
      <w:r>
        <w:t xml:space="preserve">   ratt    </w:t>
      </w:r>
      <w:r>
        <w:t xml:space="preserve">   danzig    </w:t>
      </w:r>
      <w:r>
        <w:t xml:space="preserve">   cult    </w:t>
      </w:r>
      <w:r>
        <w:t xml:space="preserve">   aerosmith    </w:t>
      </w:r>
      <w:r>
        <w:t xml:space="preserve">   beastieboys    </w:t>
      </w:r>
      <w:r>
        <w:t xml:space="preserve">   rush    </w:t>
      </w:r>
      <w:r>
        <w:t xml:space="preserve">   ozzy    </w:t>
      </w:r>
      <w:r>
        <w:t xml:space="preserve">   fivefingerdeathpunch    </w:t>
      </w:r>
      <w:r>
        <w:t xml:space="preserve">   ledzepplin    </w:t>
      </w:r>
      <w:r>
        <w:t xml:space="preserve">   blacksabbath    </w:t>
      </w:r>
      <w:r>
        <w:t xml:space="preserve">   Ironmaiden    </w:t>
      </w:r>
      <w:r>
        <w:t xml:space="preserve">   Motleycrue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- Rock n' Roll</dc:title>
  <dcterms:created xsi:type="dcterms:W3CDTF">2021-10-11T01:54:29Z</dcterms:created>
  <dcterms:modified xsi:type="dcterms:W3CDTF">2021-10-11T01:54:29Z</dcterms:modified>
</cp:coreProperties>
</file>